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68CA" w14:textId="47F71D4F" w:rsidR="00F55853" w:rsidRDefault="00000000" w:rsidP="00781768">
      <w:pPr>
        <w:pStyle w:val="Heading1"/>
      </w:pPr>
      <w:proofErr w:type="spellStart"/>
      <w:r>
        <w:t>Wedstrijdreglement</w:t>
      </w:r>
      <w:proofErr w:type="spellEnd"/>
      <w:r>
        <w:t xml:space="preserve"> Junior Adventure Race</w:t>
      </w:r>
      <w:r>
        <w:br/>
      </w:r>
    </w:p>
    <w:p w14:paraId="21897968" w14:textId="3FFF3971" w:rsidR="00F55853" w:rsidRPr="00781768" w:rsidRDefault="00000000">
      <w:pPr>
        <w:rPr>
          <w:lang w:val="nl-NL"/>
        </w:rPr>
      </w:pPr>
      <w:r w:rsidRPr="00781768">
        <w:rPr>
          <w:lang w:val="nl-NL"/>
        </w:rPr>
        <w:t xml:space="preserve">Versie </w:t>
      </w:r>
      <w:r w:rsidR="00781768">
        <w:rPr>
          <w:lang w:val="nl-NL"/>
        </w:rPr>
        <w:t>mei 2026</w:t>
      </w:r>
      <w:r w:rsidRPr="00781768">
        <w:rPr>
          <w:lang w:val="nl-NL"/>
        </w:rPr>
        <w:t xml:space="preserve"> </w:t>
      </w:r>
    </w:p>
    <w:p w14:paraId="32034527" w14:textId="77777777" w:rsidR="00F55853" w:rsidRPr="00781768" w:rsidRDefault="00000000">
      <w:pPr>
        <w:rPr>
          <w:lang w:val="nl-NL"/>
        </w:rPr>
      </w:pPr>
      <w:r w:rsidRPr="00781768">
        <w:rPr>
          <w:lang w:val="nl-NL"/>
        </w:rPr>
        <w:t xml:space="preserve">Specifieke regels en uitzonderingen op het wedstrijdreglement zullen daarnaast altijd bekend gemaakt worden via de organisatie. </w:t>
      </w:r>
    </w:p>
    <w:p w14:paraId="4280AFC0" w14:textId="77777777" w:rsidR="00F55853" w:rsidRPr="00781768" w:rsidRDefault="00000000">
      <w:pPr>
        <w:rPr>
          <w:b/>
          <w:bCs/>
          <w:lang w:val="nl-NL"/>
        </w:rPr>
      </w:pPr>
      <w:r w:rsidRPr="00781768">
        <w:rPr>
          <w:b/>
          <w:bCs/>
          <w:lang w:val="nl-NL"/>
        </w:rPr>
        <w:t xml:space="preserve">1. Definities </w:t>
      </w:r>
    </w:p>
    <w:p w14:paraId="5DE336A2" w14:textId="77777777" w:rsidR="00F55853" w:rsidRPr="00781768" w:rsidRDefault="00000000">
      <w:pPr>
        <w:rPr>
          <w:lang w:val="nl-NL"/>
        </w:rPr>
      </w:pPr>
      <w:r w:rsidRPr="00781768">
        <w:rPr>
          <w:lang w:val="nl-NL"/>
        </w:rPr>
        <w:t xml:space="preserve">1.1 Deelnemer: Een atleet die deelneemt aan de wedstrijd. </w:t>
      </w:r>
    </w:p>
    <w:p w14:paraId="3E141687" w14:textId="3D4B8C94" w:rsidR="00F55853" w:rsidRPr="00781768" w:rsidRDefault="00000000">
      <w:pPr>
        <w:rPr>
          <w:lang w:val="nl-NL"/>
        </w:rPr>
      </w:pPr>
      <w:r w:rsidRPr="00781768">
        <w:rPr>
          <w:lang w:val="nl-NL"/>
        </w:rPr>
        <w:t xml:space="preserve">1.2 Team: Twee deelnemers die samen een team vormen. De teamsamenstelling van de deelnemende teams mag tijdens de wedstrijd niet worden gewijzigd. </w:t>
      </w:r>
    </w:p>
    <w:p w14:paraId="5C7BAAC5" w14:textId="3DB4010E" w:rsidR="00F55853" w:rsidRPr="00781768" w:rsidRDefault="00000000">
      <w:pPr>
        <w:rPr>
          <w:lang w:val="nl-NL"/>
        </w:rPr>
      </w:pPr>
      <w:r w:rsidRPr="00781768">
        <w:rPr>
          <w:lang w:val="nl-NL"/>
        </w:rPr>
        <w:t xml:space="preserve">1.3 Roadbook (of routeboek): Een schematische beschrijving van de wedstrijd met daarin de etappe-indeling, het aantal te behalen check points per etappe en overige aanwijzingen. </w:t>
      </w:r>
    </w:p>
    <w:p w14:paraId="0F5335A4" w14:textId="77777777" w:rsidR="00F55853" w:rsidRPr="00781768" w:rsidRDefault="00000000">
      <w:pPr>
        <w:rPr>
          <w:lang w:val="nl-NL"/>
        </w:rPr>
      </w:pPr>
      <w:r w:rsidRPr="00781768">
        <w:rPr>
          <w:lang w:val="nl-NL"/>
        </w:rPr>
        <w:t xml:space="preserve">1.4 Organisatie/vrijwilligers: Alle personen welke een functie hebben binnen de organisatie van “naam wedstrijd”. </w:t>
      </w:r>
    </w:p>
    <w:p w14:paraId="063D818A" w14:textId="77777777" w:rsidR="00F55853" w:rsidRPr="00781768" w:rsidRDefault="00000000">
      <w:pPr>
        <w:rPr>
          <w:lang w:val="nl-NL"/>
        </w:rPr>
      </w:pPr>
      <w:r w:rsidRPr="00781768">
        <w:rPr>
          <w:lang w:val="nl-NL"/>
        </w:rPr>
        <w:t xml:space="preserve">1.5 Wedstrijdleiding: Personen welke binnen de organisatie verantwoordelijk zijn voor het wedstrijdverloop. </w:t>
      </w:r>
    </w:p>
    <w:p w14:paraId="781AB960" w14:textId="3CEF9088" w:rsidR="00F55853" w:rsidRPr="00781768" w:rsidRDefault="00000000">
      <w:pPr>
        <w:rPr>
          <w:lang w:val="nl-NL"/>
        </w:rPr>
      </w:pPr>
      <w:r w:rsidRPr="00781768">
        <w:rPr>
          <w:lang w:val="nl-NL"/>
        </w:rPr>
        <w:t>1.</w:t>
      </w:r>
      <w:r w:rsidR="00781768">
        <w:rPr>
          <w:lang w:val="nl-NL"/>
        </w:rPr>
        <w:t>6</w:t>
      </w:r>
      <w:r w:rsidRPr="00781768">
        <w:rPr>
          <w:lang w:val="nl-NL"/>
        </w:rPr>
        <w:t xml:space="preserve"> ARBN: Adventure Race Bond Nederland </w:t>
      </w:r>
    </w:p>
    <w:p w14:paraId="3446923C" w14:textId="77777777" w:rsidR="00F55853" w:rsidRPr="00781768" w:rsidRDefault="00000000">
      <w:pPr>
        <w:rPr>
          <w:b/>
          <w:bCs/>
          <w:lang w:val="nl-NL"/>
        </w:rPr>
      </w:pPr>
      <w:r w:rsidRPr="00781768">
        <w:rPr>
          <w:b/>
          <w:bCs/>
          <w:lang w:val="nl-NL"/>
        </w:rPr>
        <w:t xml:space="preserve">2. Algemeen </w:t>
      </w:r>
    </w:p>
    <w:p w14:paraId="42BE010F" w14:textId="4D887584" w:rsidR="00F55853" w:rsidRPr="00781768" w:rsidRDefault="00000000">
      <w:pPr>
        <w:rPr>
          <w:lang w:val="nl-NL"/>
        </w:rPr>
      </w:pPr>
      <w:r w:rsidRPr="00781768">
        <w:rPr>
          <w:lang w:val="nl-NL"/>
        </w:rPr>
        <w:t xml:space="preserve">2.1 Akkoord met wedstrijdreglement: Deelnemers bevestigen met hun deelname dat zij bekend zijn en akkoord gaan met het wedstrijdreglement. </w:t>
      </w:r>
    </w:p>
    <w:p w14:paraId="0E3B813B" w14:textId="07112711" w:rsidR="00F55853" w:rsidRPr="00781768" w:rsidRDefault="00000000">
      <w:pPr>
        <w:rPr>
          <w:lang w:val="nl-NL"/>
        </w:rPr>
      </w:pPr>
      <w:r w:rsidRPr="00781768">
        <w:rPr>
          <w:lang w:val="nl-NL"/>
        </w:rPr>
        <w:t>2.2 Aansprakelijkheid: Deelnemers nemen geheel op eigen risico deel aan Junior Adventure Race</w:t>
      </w:r>
      <w:r w:rsidR="00781768">
        <w:rPr>
          <w:lang w:val="nl-NL"/>
        </w:rPr>
        <w:t>.</w:t>
      </w:r>
      <w:r w:rsidRPr="00781768">
        <w:rPr>
          <w:lang w:val="nl-NL"/>
        </w:rPr>
        <w:t xml:space="preserve">  </w:t>
      </w:r>
    </w:p>
    <w:p w14:paraId="6A4418A6" w14:textId="0B015778" w:rsidR="00F55853" w:rsidRPr="00781768" w:rsidRDefault="00000000">
      <w:pPr>
        <w:rPr>
          <w:lang w:val="nl-NL"/>
        </w:rPr>
      </w:pPr>
      <w:r w:rsidRPr="00781768">
        <w:rPr>
          <w:lang w:val="nl-NL"/>
        </w:rPr>
        <w:t>De organisatie kan op geen enkele wijze aansprakelijk worden gesteld voor welke vorm van schade dan ook, zowel materieel als</w:t>
      </w:r>
      <w:r w:rsidR="00781768">
        <w:rPr>
          <w:lang w:val="nl-NL"/>
        </w:rPr>
        <w:t xml:space="preserve"> </w:t>
      </w:r>
      <w:r w:rsidRPr="00781768">
        <w:rPr>
          <w:lang w:val="nl-NL"/>
        </w:rPr>
        <w:t xml:space="preserve">immaterieel. Daaronder valt ook diefstal van eigendommen van de deelnemers, letselschade of welk ander denkbaar financieel nadeel dan ook dat met betrekking tot deze wedstrijd wordt geleden. </w:t>
      </w:r>
    </w:p>
    <w:p w14:paraId="2FE5063E" w14:textId="4D853B9C" w:rsidR="00F55853" w:rsidRPr="00781768" w:rsidRDefault="00000000">
      <w:pPr>
        <w:rPr>
          <w:lang w:val="nl-NL"/>
        </w:rPr>
      </w:pPr>
      <w:r w:rsidRPr="00781768">
        <w:rPr>
          <w:lang w:val="nl-NL"/>
        </w:rPr>
        <w:t xml:space="preserve">2.3 Verzekering: Iedere deelnemer dient te beschikken over een (ziektekosten)verzekering welke alle mogelijke risico’s van Junior Adventure Race volledig dekt. </w:t>
      </w:r>
    </w:p>
    <w:p w14:paraId="002D3332" w14:textId="7C360F57" w:rsidR="00F55853" w:rsidRPr="00781768" w:rsidRDefault="00000000">
      <w:pPr>
        <w:rPr>
          <w:lang w:val="nl-NL"/>
        </w:rPr>
      </w:pPr>
      <w:r w:rsidRPr="00781768">
        <w:rPr>
          <w:lang w:val="nl-NL"/>
        </w:rPr>
        <w:t xml:space="preserve">2.4 Leeftijd: De minimale leeftijd is </w:t>
      </w:r>
      <w:r w:rsidR="00781768">
        <w:rPr>
          <w:lang w:val="nl-NL"/>
        </w:rPr>
        <w:t xml:space="preserve">9 jaat voor de wedstrijd tot en met 14 jaar. In de andere categorie kunndn kinderen van 14 jaar uitkomen tot </w:t>
      </w:r>
      <w:r w:rsidRPr="00781768">
        <w:rPr>
          <w:lang w:val="nl-NL"/>
        </w:rPr>
        <w:t>18 jaar</w:t>
      </w:r>
      <w:r w:rsidR="00781768">
        <w:rPr>
          <w:lang w:val="nl-NL"/>
        </w:rPr>
        <w:t>. In beide categorieen wordt het kind begeleid door een volwassene.</w:t>
      </w:r>
      <w:r w:rsidRPr="00781768">
        <w:rPr>
          <w:lang w:val="nl-NL"/>
        </w:rPr>
        <w:t xml:space="preserve"> </w:t>
      </w:r>
    </w:p>
    <w:p w14:paraId="012FCE62" w14:textId="77777777" w:rsidR="00F55853" w:rsidRPr="00781768" w:rsidRDefault="00000000">
      <w:pPr>
        <w:rPr>
          <w:lang w:val="nl-NL"/>
        </w:rPr>
      </w:pPr>
      <w:r w:rsidRPr="00781768">
        <w:rPr>
          <w:lang w:val="nl-NL"/>
        </w:rPr>
        <w:t xml:space="preserve">2.5 Zwemmen: Iedere deelnemer moet voldoende zwemvaardig zijn om te kunnen deelnemen. </w:t>
      </w:r>
    </w:p>
    <w:p w14:paraId="76A63E87" w14:textId="2A88F016" w:rsidR="00F55853" w:rsidRPr="00781768" w:rsidRDefault="00000000">
      <w:pPr>
        <w:rPr>
          <w:lang w:val="nl-NL"/>
        </w:rPr>
      </w:pPr>
      <w:r w:rsidRPr="00781768">
        <w:rPr>
          <w:lang w:val="nl-NL"/>
        </w:rPr>
        <w:lastRenderedPageBreak/>
        <w:t xml:space="preserve">2.6 Noodsituaties: Onderbreek bij klachten een activiteit (pijn, kramp, duizeligheid, misselijkheid etc.) en stel de organisatie hiervan direct in kennis. Bel in levensbedreigende situaties 112. Ook als er andere deelnemers, vrijwilligers, gewone burgers onderweg in een levensbedreigende situatie komen, ben je verplicht hulp te bieden en de hulpdiensten te verwittigen.  </w:t>
      </w:r>
    </w:p>
    <w:p w14:paraId="5483F6FE" w14:textId="6131A119" w:rsidR="00F55853" w:rsidRPr="00781768" w:rsidRDefault="00000000">
      <w:pPr>
        <w:rPr>
          <w:lang w:val="nl-NL"/>
        </w:rPr>
      </w:pPr>
      <w:r w:rsidRPr="00781768">
        <w:rPr>
          <w:lang w:val="nl-NL"/>
        </w:rPr>
        <w:t xml:space="preserve">2.7 Verkeersregels: Deelnemers verplaatsen zich over bestaande paden en wegen en dienen zich te allen tijde te houden aan de geldende verkeersregels zoals bijvoorbeeld maar niet uitsluitend de Nederlandse Wegen Verkeerswet en het Binnenvaart Politie Reglement, tenzij in het roadbook expliciet is benoemd dat hiervan afgeweken mag worden. </w:t>
      </w:r>
    </w:p>
    <w:p w14:paraId="65A7511A" w14:textId="77777777" w:rsidR="00F55853" w:rsidRPr="00781768" w:rsidRDefault="00000000">
      <w:pPr>
        <w:rPr>
          <w:lang w:val="nl-NL"/>
        </w:rPr>
      </w:pPr>
      <w:r w:rsidRPr="00781768">
        <w:rPr>
          <w:lang w:val="nl-NL"/>
        </w:rPr>
        <w:t xml:space="preserve">2.8 Privéterrein: Het betreden van privéterrein is niet toegestaan, tenzij anders door de organisatie is aangegeven. </w:t>
      </w:r>
    </w:p>
    <w:p w14:paraId="5EDF42B0" w14:textId="77777777" w:rsidR="00F55853" w:rsidRPr="00781768" w:rsidRDefault="00000000">
      <w:pPr>
        <w:rPr>
          <w:lang w:val="nl-NL"/>
        </w:rPr>
      </w:pPr>
      <w:r w:rsidRPr="00781768">
        <w:rPr>
          <w:lang w:val="nl-NL"/>
        </w:rPr>
        <w:t xml:space="preserve">2.9 Natuur: Natuur is de basis voor adventure racen. De natuur moet worden gerespecteerd en niet worden verstoord.  </w:t>
      </w:r>
    </w:p>
    <w:p w14:paraId="360E3786" w14:textId="77777777" w:rsidR="00F55853" w:rsidRPr="00781768" w:rsidRDefault="00000000">
      <w:pPr>
        <w:rPr>
          <w:lang w:val="nl-NL"/>
        </w:rPr>
      </w:pPr>
      <w:r w:rsidRPr="00781768">
        <w:rPr>
          <w:lang w:val="nl-NL"/>
        </w:rPr>
        <w:t xml:space="preserve">2.10 Afval: Geproduceerd afval moet worden meegenomen of worden gedeponeerd in daarvoor bedoelde vuilniszakken of –bakken. </w:t>
      </w:r>
    </w:p>
    <w:p w14:paraId="22D460A1" w14:textId="7A2E69CF" w:rsidR="00F55853" w:rsidRPr="00781768" w:rsidRDefault="00000000">
      <w:pPr>
        <w:rPr>
          <w:lang w:val="nl-NL"/>
        </w:rPr>
      </w:pPr>
      <w:r w:rsidRPr="00781768">
        <w:rPr>
          <w:lang w:val="nl-NL"/>
        </w:rPr>
        <w:t xml:space="preserve">2.11 Portretrecht: Er zullen tijdens de race foto/video-opnamen gemaakt worden. Iedere deelnemer geeft toestemming voor het maken van foto’s/video’s tijdens Junior Adventure Race en verleent hierbij de fotograaf/filmer, de organisatie en de ARBN het recht om zonder beperking de opnamen te gebruiken, publiceren, reproduceren en distribueren.  </w:t>
      </w:r>
    </w:p>
    <w:p w14:paraId="488BB59D" w14:textId="77777777" w:rsidR="00F55853" w:rsidRPr="00781768" w:rsidRDefault="00000000">
      <w:pPr>
        <w:rPr>
          <w:lang w:val="nl-NL"/>
        </w:rPr>
      </w:pPr>
      <w:r w:rsidRPr="00781768">
        <w:rPr>
          <w:lang w:val="nl-NL"/>
        </w:rPr>
        <w:t xml:space="preserve">2.12 Instructies: Deelnemers dienen de aanwijzingen van de organisatie/vrijwilligers tijdens de wedstrijd op te volgen.  </w:t>
      </w:r>
    </w:p>
    <w:p w14:paraId="32C3198F" w14:textId="77777777" w:rsidR="00F55853" w:rsidRPr="00781768" w:rsidRDefault="00000000">
      <w:pPr>
        <w:rPr>
          <w:lang w:val="nl-NL"/>
        </w:rPr>
      </w:pPr>
      <w:r w:rsidRPr="00781768">
        <w:rPr>
          <w:lang w:val="nl-NL"/>
        </w:rPr>
        <w:t xml:space="preserve">2.13 Uitschrijven: Mocht je jullie team moeten uitschrijven is dit, onder onderstaande voorwaarden, mogelijk: </w:t>
      </w:r>
    </w:p>
    <w:p w14:paraId="01B84E68" w14:textId="07F56EBC" w:rsidR="00F55853" w:rsidRPr="00781768" w:rsidRDefault="00000000">
      <w:pPr>
        <w:rPr>
          <w:lang w:val="nl-NL"/>
        </w:rPr>
      </w:pPr>
      <w:r w:rsidRPr="00781768">
        <w:rPr>
          <w:lang w:val="nl-NL"/>
        </w:rPr>
        <w:t xml:space="preserve">- Voor 1 </w:t>
      </w:r>
      <w:r w:rsidR="00505517">
        <w:rPr>
          <w:lang w:val="nl-NL"/>
        </w:rPr>
        <w:t>augustus</w:t>
      </w:r>
      <w:r w:rsidRPr="00781768">
        <w:rPr>
          <w:lang w:val="nl-NL"/>
        </w:rPr>
        <w:t xml:space="preserve">, 100% van de inschrijfkosten worden terugbetaald. </w:t>
      </w:r>
    </w:p>
    <w:p w14:paraId="16A49BE3" w14:textId="1AC4ABB9" w:rsidR="00F55853" w:rsidRPr="00781768" w:rsidRDefault="00000000">
      <w:pPr>
        <w:rPr>
          <w:lang w:val="nl-NL"/>
        </w:rPr>
      </w:pPr>
      <w:r w:rsidRPr="00781768">
        <w:rPr>
          <w:lang w:val="nl-NL"/>
        </w:rPr>
        <w:t xml:space="preserve">- Vanaf 1 </w:t>
      </w:r>
      <w:r w:rsidR="00505517">
        <w:rPr>
          <w:lang w:val="nl-NL"/>
        </w:rPr>
        <w:t>augustus zorg je zelf voor een vervanger of 50% van de inschrijfkosten worden terugbetaald.</w:t>
      </w:r>
      <w:r w:rsidRPr="00781768">
        <w:rPr>
          <w:lang w:val="nl-NL"/>
        </w:rPr>
        <w:t xml:space="preserve"> </w:t>
      </w:r>
    </w:p>
    <w:p w14:paraId="43FD1E78" w14:textId="5736CB6A" w:rsidR="00F55853" w:rsidRPr="00781768" w:rsidRDefault="00000000">
      <w:pPr>
        <w:rPr>
          <w:lang w:val="nl-NL"/>
        </w:rPr>
      </w:pPr>
      <w:r w:rsidRPr="00781768">
        <w:rPr>
          <w:lang w:val="nl-NL"/>
        </w:rPr>
        <w:t xml:space="preserve">- Vanaf </w:t>
      </w:r>
      <w:r w:rsidR="00505517">
        <w:rPr>
          <w:lang w:val="nl-NL"/>
        </w:rPr>
        <w:t>15</w:t>
      </w:r>
      <w:r w:rsidRPr="00781768">
        <w:rPr>
          <w:lang w:val="nl-NL"/>
        </w:rPr>
        <w:t xml:space="preserve"> </w:t>
      </w:r>
      <w:r w:rsidR="00505517">
        <w:rPr>
          <w:lang w:val="nl-NL"/>
        </w:rPr>
        <w:t>augsutus zorg je zelf voor een vervanger of</w:t>
      </w:r>
      <w:r w:rsidRPr="00781768">
        <w:rPr>
          <w:lang w:val="nl-NL"/>
        </w:rPr>
        <w:t xml:space="preserve"> 0% van de inschrijfkosten worden terugbetaald. </w:t>
      </w:r>
    </w:p>
    <w:p w14:paraId="6086CB9E" w14:textId="77777777" w:rsidR="00F55853" w:rsidRPr="00781768" w:rsidRDefault="00000000">
      <w:pPr>
        <w:rPr>
          <w:lang w:val="nl-NL"/>
        </w:rPr>
      </w:pPr>
      <w:r w:rsidRPr="00781768">
        <w:rPr>
          <w:lang w:val="nl-NL"/>
        </w:rPr>
        <w:t xml:space="preserve">* data in het jaar dat de race gehouden wordt. </w:t>
      </w:r>
    </w:p>
    <w:p w14:paraId="2E3E4710" w14:textId="77777777" w:rsidR="00F55853" w:rsidRPr="00505517" w:rsidRDefault="00000000">
      <w:pPr>
        <w:rPr>
          <w:b/>
          <w:bCs/>
          <w:lang w:val="nl-NL"/>
        </w:rPr>
      </w:pPr>
      <w:r w:rsidRPr="00505517">
        <w:rPr>
          <w:b/>
          <w:bCs/>
          <w:lang w:val="nl-NL"/>
        </w:rPr>
        <w:t xml:space="preserve">3. Teams </w:t>
      </w:r>
    </w:p>
    <w:p w14:paraId="741E4890" w14:textId="6C267892" w:rsidR="00F55853" w:rsidRPr="00781768" w:rsidRDefault="00000000">
      <w:pPr>
        <w:rPr>
          <w:lang w:val="nl-NL"/>
        </w:rPr>
      </w:pPr>
      <w:r w:rsidRPr="00781768">
        <w:rPr>
          <w:lang w:val="nl-NL"/>
        </w:rPr>
        <w:t xml:space="preserve">3.1 Registratie: Beide teamleden moeten geregistreerd zijn bij de organisatie. De registratie bestaat uit inschrijving voorafgaand aan de uiterste inschrijfdatum, en aanmelding op de dag van de wedstrijd. </w:t>
      </w:r>
    </w:p>
    <w:p w14:paraId="48D2B506" w14:textId="77777777" w:rsidR="00F55853" w:rsidRPr="00781768" w:rsidRDefault="00000000">
      <w:pPr>
        <w:rPr>
          <w:lang w:val="nl-NL"/>
        </w:rPr>
      </w:pPr>
      <w:r w:rsidRPr="00781768">
        <w:rPr>
          <w:lang w:val="nl-NL"/>
        </w:rPr>
        <w:t xml:space="preserve">3.2 Wedstrijdnummer: Iedere deelnemer krijgt van de organisatie een wedstrijdnummer en dit dient altijd zichtbaar gedragen te worden. </w:t>
      </w:r>
    </w:p>
    <w:p w14:paraId="3F758752" w14:textId="1AEC7BCB" w:rsidR="00F55853" w:rsidRPr="00781768" w:rsidRDefault="00000000">
      <w:pPr>
        <w:rPr>
          <w:lang w:val="nl-NL"/>
        </w:rPr>
      </w:pPr>
      <w:r w:rsidRPr="00781768">
        <w:rPr>
          <w:lang w:val="nl-NL"/>
        </w:rPr>
        <w:lastRenderedPageBreak/>
        <w:t xml:space="preserve">3.3 Teamstatus: Tijdens de wedstrijd heeft een team een wedstrijdstatus. De mogelijkheden zijn: Ranked, Unranked, Gediskwalificeerd, Uitgestapt en Niet Gestart. </w:t>
      </w:r>
    </w:p>
    <w:p w14:paraId="1AD51FCB" w14:textId="77777777" w:rsidR="00F55853" w:rsidRPr="00781768" w:rsidRDefault="00000000">
      <w:pPr>
        <w:rPr>
          <w:lang w:val="nl-NL"/>
        </w:rPr>
      </w:pPr>
      <w:r w:rsidRPr="00781768">
        <w:rPr>
          <w:lang w:val="nl-NL"/>
        </w:rPr>
        <w:t xml:space="preserve">3.3.1 Ranked (R) Een ranked team wordt opgenomen in het eindklassement. </w:t>
      </w:r>
    </w:p>
    <w:p w14:paraId="7D3181C3" w14:textId="77777777" w:rsidR="00F55853" w:rsidRPr="00781768" w:rsidRDefault="00000000">
      <w:pPr>
        <w:rPr>
          <w:lang w:val="nl-NL"/>
        </w:rPr>
      </w:pPr>
      <w:r w:rsidRPr="00781768">
        <w:rPr>
          <w:lang w:val="nl-NL"/>
        </w:rPr>
        <w:t xml:space="preserve">3.3.2 Unranked (UNR) Een unranked team wordt niet opgenomen in het eindklassement. Een unranked team mag het parcours vervolgen. </w:t>
      </w:r>
    </w:p>
    <w:p w14:paraId="5671E4AC" w14:textId="7D55CCDF" w:rsidR="00F55853" w:rsidRPr="00781768" w:rsidRDefault="00000000">
      <w:pPr>
        <w:rPr>
          <w:lang w:val="nl-NL"/>
        </w:rPr>
      </w:pPr>
      <w:r w:rsidRPr="00781768">
        <w:rPr>
          <w:lang w:val="nl-NL"/>
        </w:rPr>
        <w:t xml:space="preserve">Deze status kan alleen door de wedstrijdleiding worden verleend. Daartoe dient het team een verzoek in te dienen bij de wedstrijdleiding. </w:t>
      </w:r>
    </w:p>
    <w:p w14:paraId="4495E657" w14:textId="5FA174B5" w:rsidR="00F55853" w:rsidRPr="00781768" w:rsidRDefault="00000000">
      <w:pPr>
        <w:rPr>
          <w:lang w:val="nl-NL"/>
        </w:rPr>
      </w:pPr>
      <w:r w:rsidRPr="00781768">
        <w:rPr>
          <w:lang w:val="nl-NL"/>
        </w:rPr>
        <w:t xml:space="preserve">3.3.3 Diskwalificatie (DSQ) Een team kan door de wedstrijdleiding worden gediskwalificeerd. Een gediskwalificeerd team kan als unranked team het parcours vervolgen (voorwaarden zie unranked). </w:t>
      </w:r>
    </w:p>
    <w:p w14:paraId="599B4DFB" w14:textId="3B942710" w:rsidR="00F55853" w:rsidRPr="00781768" w:rsidRDefault="00000000">
      <w:pPr>
        <w:rPr>
          <w:lang w:val="nl-NL"/>
        </w:rPr>
      </w:pPr>
      <w:r w:rsidRPr="00781768">
        <w:rPr>
          <w:lang w:val="nl-NL"/>
        </w:rPr>
        <w:t xml:space="preserve">3.3.4 Uitstappen (DNF) Wanneer een team besluit uit de wedstrijd te stappen, betekent dit diskwalificatie. Een team dat wil uitstappen dient de wedstrijdleiding zo snel mogelijk te informeren. Dit voorkomt onnodige, uitgebreide en kostbare zoekacties. Een uitgestapt team kan eventueel in aangepaste samenstelling, als unranked team het parcours vervolgen (voorwaarden zie unranked). </w:t>
      </w:r>
    </w:p>
    <w:p w14:paraId="360B8E4B" w14:textId="77777777" w:rsidR="00F55853" w:rsidRPr="00781768" w:rsidRDefault="00000000">
      <w:pPr>
        <w:rPr>
          <w:lang w:val="nl-NL"/>
        </w:rPr>
      </w:pPr>
      <w:r w:rsidRPr="00781768">
        <w:rPr>
          <w:lang w:val="nl-NL"/>
        </w:rPr>
        <w:t xml:space="preserve">3.3.5 Niet Gestart (DNS) Een team dat wel is ingeschreven maar niet aan de start is verschenen. </w:t>
      </w:r>
    </w:p>
    <w:p w14:paraId="254BADB6" w14:textId="75CB0775" w:rsidR="00F55853" w:rsidRPr="00781768" w:rsidRDefault="00000000">
      <w:pPr>
        <w:rPr>
          <w:lang w:val="nl-NL"/>
        </w:rPr>
      </w:pPr>
      <w:r w:rsidRPr="00781768">
        <w:rPr>
          <w:lang w:val="nl-NL"/>
        </w:rPr>
        <w:t xml:space="preserve">3.4 Assistentie: Deelnemers mogen geen hulp (diensten of goederen) en aanwijzingen vragen of aannemen van derden. Supporters mogen toejuichen en aanmoedigen op wisselpunten en speciaal voor supporters aangewezen punten. Het is supporters niet toegestaan om op enige wijze hulp te verlenen, zoals bijvoorbeeld door mee te fietsen. </w:t>
      </w:r>
    </w:p>
    <w:p w14:paraId="25F5F286" w14:textId="08E9F909" w:rsidR="00F55853" w:rsidRPr="00781768" w:rsidRDefault="00000000">
      <w:pPr>
        <w:rPr>
          <w:lang w:val="nl-NL"/>
        </w:rPr>
      </w:pPr>
      <w:r w:rsidRPr="00781768">
        <w:rPr>
          <w:lang w:val="nl-NL"/>
        </w:rPr>
        <w:t xml:space="preserve">3.5 Maximale afstand: Teamleden dienen tijdens de wedstrijd binnen een maximale afstand van 100 meter van elkaar te blijven, tenzij anders aangegeven. Alle teamleden dienen gezamenlijk CP’s, VP’s, WP’s en ST’s aan te doen, tenzij anders aangegeven. </w:t>
      </w:r>
    </w:p>
    <w:p w14:paraId="2AB3FD1E" w14:textId="2A1D094F" w:rsidR="00F55853" w:rsidRPr="00781768" w:rsidRDefault="00000000">
      <w:pPr>
        <w:rPr>
          <w:lang w:val="nl-NL"/>
        </w:rPr>
      </w:pPr>
      <w:r w:rsidRPr="00781768">
        <w:rPr>
          <w:lang w:val="nl-NL"/>
        </w:rPr>
        <w:t xml:space="preserve">3.6 Noodgevallen: Indien een teamlid in nood is, mag deze niet alleen achter blijven. Alleen wanneer een oproep voor hulp niet mogelijk is en er geen omstanders zijn en het teamlid niet vervoerd kan worden, is het toegestaan de persoon achter te laten om hulp te halen. Zorg ervoor dat de locatie van het achtergelaten teamlid op kaart is ingetekend, voordat het teamlid wordt achtergelaten. Laat het teamlid goed verzorgd achter (kleding, water, voeding, reddingsdeken). Bel in levensbedreigende situaties 112. Neem in alle gevallen contact op met de wedstrijdleiding. </w:t>
      </w:r>
    </w:p>
    <w:p w14:paraId="56022E68" w14:textId="77777777" w:rsidR="00F55853" w:rsidRPr="00505517" w:rsidRDefault="00000000">
      <w:pPr>
        <w:rPr>
          <w:b/>
          <w:bCs/>
          <w:lang w:val="nl-NL"/>
        </w:rPr>
      </w:pPr>
      <w:r w:rsidRPr="00505517">
        <w:rPr>
          <w:b/>
          <w:bCs/>
          <w:lang w:val="nl-NL"/>
        </w:rPr>
        <w:t xml:space="preserve">4. Uitslag </w:t>
      </w:r>
    </w:p>
    <w:p w14:paraId="2CBB22B3" w14:textId="77777777" w:rsidR="00F55853" w:rsidRPr="00781768" w:rsidRDefault="00000000">
      <w:pPr>
        <w:rPr>
          <w:lang w:val="nl-NL"/>
        </w:rPr>
      </w:pPr>
      <w:r w:rsidRPr="00781768">
        <w:rPr>
          <w:lang w:val="nl-NL"/>
        </w:rPr>
        <w:t xml:space="preserve">4.1 Klassement: De wedstrijdleiding maakt voorafgaand aan de wedstrijd bekend welke klassementen na afloop zullen worden opgemaakt. </w:t>
      </w:r>
    </w:p>
    <w:p w14:paraId="222EFB7B" w14:textId="77777777" w:rsidR="00F55853" w:rsidRPr="00781768" w:rsidRDefault="00000000">
      <w:pPr>
        <w:rPr>
          <w:lang w:val="nl-NL"/>
        </w:rPr>
      </w:pPr>
      <w:r w:rsidRPr="00781768">
        <w:rPr>
          <w:lang w:val="nl-NL"/>
        </w:rPr>
        <w:t xml:space="preserve">Mogelijke klassementen zijn onder andere: algemeen, heren, mixed, dames, etc. </w:t>
      </w:r>
    </w:p>
    <w:p w14:paraId="7F7257F9" w14:textId="77777777" w:rsidR="00F55853" w:rsidRPr="00781768" w:rsidRDefault="00000000">
      <w:pPr>
        <w:rPr>
          <w:lang w:val="nl-NL"/>
        </w:rPr>
      </w:pPr>
      <w:r w:rsidRPr="00781768">
        <w:rPr>
          <w:lang w:val="nl-NL"/>
        </w:rPr>
        <w:t xml:space="preserve">4.2 Opname in het klassement: Alleen teams met de wedstrijdstatus ‘ranked’ worden opgenomen in het klassement. </w:t>
      </w:r>
    </w:p>
    <w:p w14:paraId="60A5F7CC" w14:textId="77777777" w:rsidR="00F55853" w:rsidRPr="00781768" w:rsidRDefault="00000000">
      <w:pPr>
        <w:rPr>
          <w:lang w:val="nl-NL"/>
        </w:rPr>
      </w:pPr>
      <w:r w:rsidRPr="00781768">
        <w:rPr>
          <w:lang w:val="nl-NL"/>
        </w:rPr>
        <w:lastRenderedPageBreak/>
        <w:t xml:space="preserve">4.3 Winnen van het klassement: Het klassement wordt opgemaakt op basis en in volgorde van volgende criteria:  </w:t>
      </w:r>
    </w:p>
    <w:p w14:paraId="1FBF3BBA" w14:textId="36FAEC3F" w:rsidR="00F55853" w:rsidRPr="00781768" w:rsidRDefault="00000000">
      <w:pPr>
        <w:rPr>
          <w:lang w:val="nl-NL"/>
        </w:rPr>
      </w:pPr>
      <w:r w:rsidRPr="00781768">
        <w:rPr>
          <w:lang w:val="nl-NL"/>
        </w:rPr>
        <w:t xml:space="preserve">• Het aantal etappes waarin 1 of meer wedstrijdpunten is behaald </w:t>
      </w:r>
    </w:p>
    <w:p w14:paraId="204F4CA7" w14:textId="534610D7" w:rsidR="00F55853" w:rsidRPr="00781768" w:rsidRDefault="00000000">
      <w:pPr>
        <w:rPr>
          <w:lang w:val="nl-NL"/>
        </w:rPr>
      </w:pPr>
      <w:r w:rsidRPr="00781768">
        <w:rPr>
          <w:lang w:val="nl-NL"/>
        </w:rPr>
        <w:t xml:space="preserve">• Het aantal wedstrijdpunten dat is behaald </w:t>
      </w:r>
    </w:p>
    <w:p w14:paraId="31D537AE" w14:textId="4200EDC9" w:rsidR="00F55853" w:rsidRPr="00781768" w:rsidRDefault="00000000">
      <w:pPr>
        <w:rPr>
          <w:lang w:val="nl-NL"/>
        </w:rPr>
      </w:pPr>
      <w:r w:rsidRPr="00781768">
        <w:rPr>
          <w:lang w:val="nl-NL"/>
        </w:rPr>
        <w:t xml:space="preserve">• De tijd die is verstrekken tussen het passeren van start- en finish.  </w:t>
      </w:r>
    </w:p>
    <w:p w14:paraId="4FD4A9E1" w14:textId="38AEFE27" w:rsidR="00F55853" w:rsidRPr="00781768" w:rsidRDefault="00000000">
      <w:pPr>
        <w:rPr>
          <w:lang w:val="nl-NL"/>
        </w:rPr>
      </w:pPr>
      <w:r w:rsidRPr="00781768">
        <w:rPr>
          <w:lang w:val="nl-NL"/>
        </w:rPr>
        <w:t xml:space="preserve">Het winnende team van een klassement is het team dat in de meeste etappes, de meeste wedstrijdpunten heeft verzameld (met verrekening van eventuele strafpunten), in de snelste tijd, onder de voorwaarde dat het team ranked is. </w:t>
      </w:r>
    </w:p>
    <w:p w14:paraId="34BFBE5F" w14:textId="1A7D559B" w:rsidR="00F55853" w:rsidRPr="00781768" w:rsidRDefault="00000000">
      <w:pPr>
        <w:rPr>
          <w:lang w:val="nl-NL"/>
        </w:rPr>
      </w:pPr>
      <w:r w:rsidRPr="00781768">
        <w:rPr>
          <w:lang w:val="nl-NL"/>
        </w:rPr>
        <w:t>4.</w:t>
      </w:r>
      <w:r w:rsidR="00505517">
        <w:rPr>
          <w:lang w:val="nl-NL"/>
        </w:rPr>
        <w:t>4</w:t>
      </w:r>
      <w:r w:rsidRPr="00781768">
        <w:rPr>
          <w:lang w:val="nl-NL"/>
        </w:rPr>
        <w:t xml:space="preserve"> Punten: Deelnemers verzamelen wedstrijdpunten door zich te registreren op een CP op de door de wedstrijdleiding bepaalde methode: bijvoorbeeld door met een kniptang een knipje te maken in hun controlekaart, door hun wedstrijdchip in te checken bij een controlekastje ofwel door een CP te registreren via een app of op een andere manier door de organisatie bedacht. De waarde van iedere CP wordt vermeld in het roadbook. </w:t>
      </w:r>
    </w:p>
    <w:p w14:paraId="35523701" w14:textId="0DF8CAE4" w:rsidR="00F55853" w:rsidRPr="00781768" w:rsidRDefault="00000000">
      <w:pPr>
        <w:rPr>
          <w:lang w:val="nl-NL"/>
        </w:rPr>
      </w:pPr>
      <w:r w:rsidRPr="00781768">
        <w:rPr>
          <w:lang w:val="nl-NL"/>
        </w:rPr>
        <w:t>4.</w:t>
      </w:r>
      <w:r w:rsidR="00505517">
        <w:rPr>
          <w:lang w:val="nl-NL"/>
        </w:rPr>
        <w:t>5</w:t>
      </w:r>
      <w:r w:rsidRPr="00781768">
        <w:rPr>
          <w:lang w:val="nl-NL"/>
        </w:rPr>
        <w:t xml:space="preserve"> Verlies knipkaart: Indien in een wedstrijd gebruik wordt gemaakt van een ‘knipkaart’ gaat door verlies van een knipkaart ook alle bijbehorende wedstrijdpunten verloren.  </w:t>
      </w:r>
    </w:p>
    <w:p w14:paraId="77153EA0" w14:textId="4AEDA91F" w:rsidR="00F55853" w:rsidRPr="00781768" w:rsidRDefault="00000000">
      <w:pPr>
        <w:rPr>
          <w:lang w:val="nl-NL"/>
        </w:rPr>
      </w:pPr>
      <w:r w:rsidRPr="00781768">
        <w:rPr>
          <w:lang w:val="nl-NL"/>
        </w:rPr>
        <w:t>4.</w:t>
      </w:r>
      <w:r w:rsidR="00505517">
        <w:rPr>
          <w:lang w:val="nl-NL"/>
        </w:rPr>
        <w:t>6</w:t>
      </w:r>
      <w:r w:rsidRPr="00781768">
        <w:rPr>
          <w:lang w:val="nl-NL"/>
        </w:rPr>
        <w:t xml:space="preserve"> Verkeerd geknipte knipkaart: Indien in een wedstrijd gebruik wordt gemaakt van een ‘knipkaart’ oordeelt de wedstrijdleiding of wedstrijdpunten worden toegekend of niet in het geval dat een team een knipje heeft gemaakt in het foute vakje op de knipkaart. </w:t>
      </w:r>
    </w:p>
    <w:p w14:paraId="051089C6" w14:textId="77777777" w:rsidR="00F55853" w:rsidRPr="00505517" w:rsidRDefault="00000000">
      <w:pPr>
        <w:rPr>
          <w:b/>
          <w:bCs/>
          <w:lang w:val="nl-NL"/>
        </w:rPr>
      </w:pPr>
      <w:r w:rsidRPr="00505517">
        <w:rPr>
          <w:b/>
          <w:bCs/>
          <w:lang w:val="nl-NL"/>
        </w:rPr>
        <w:t xml:space="preserve">5. Wedstrijdverloop </w:t>
      </w:r>
    </w:p>
    <w:p w14:paraId="668217F7" w14:textId="77777777" w:rsidR="00F55853" w:rsidRPr="00781768" w:rsidRDefault="00000000">
      <w:pPr>
        <w:rPr>
          <w:lang w:val="nl-NL"/>
        </w:rPr>
      </w:pPr>
      <w:r w:rsidRPr="00781768">
        <w:rPr>
          <w:lang w:val="nl-NL"/>
        </w:rPr>
        <w:t xml:space="preserve">5.1 Briefing en start: Teams moeten de registratie voltooien en de racebriefing volgen voor de start, alvorens ze van start mogen gaan. </w:t>
      </w:r>
    </w:p>
    <w:p w14:paraId="16D340AF" w14:textId="06AF8801" w:rsidR="00F55853" w:rsidRPr="00781768" w:rsidRDefault="00000000">
      <w:pPr>
        <w:rPr>
          <w:lang w:val="nl-NL"/>
        </w:rPr>
      </w:pPr>
      <w:r w:rsidRPr="00781768">
        <w:rPr>
          <w:lang w:val="nl-NL"/>
        </w:rPr>
        <w:t xml:space="preserve">5.2 Route: De route wordt kenbaar gemaakt via de door de organisatie verstrekte kaarten en een roadbook. Alle aanwijzingen hierin dienen opgevolgd te worden. </w:t>
      </w:r>
    </w:p>
    <w:p w14:paraId="41652FF9" w14:textId="77777777" w:rsidR="00F55853" w:rsidRPr="00781768" w:rsidRDefault="00000000">
      <w:pPr>
        <w:rPr>
          <w:lang w:val="nl-NL"/>
        </w:rPr>
      </w:pPr>
      <w:r w:rsidRPr="00781768">
        <w:rPr>
          <w:lang w:val="nl-NL"/>
        </w:rPr>
        <w:t xml:space="preserve">5.3 Punten op de route: Op de route bevinden zich vier soorten locaties: </w:t>
      </w:r>
    </w:p>
    <w:p w14:paraId="61EE3859" w14:textId="77777777" w:rsidR="00F55853" w:rsidRPr="00781768" w:rsidRDefault="00000000">
      <w:pPr>
        <w:rPr>
          <w:lang w:val="nl-NL"/>
        </w:rPr>
      </w:pPr>
      <w:r w:rsidRPr="00781768">
        <w:rPr>
          <w:lang w:val="nl-NL"/>
        </w:rPr>
        <w:t xml:space="preserve">5.3.1 Check point (CP): Een post waar een team zich kan registreren. </w:t>
      </w:r>
    </w:p>
    <w:p w14:paraId="66B07CC3" w14:textId="170131E2" w:rsidR="00F55853" w:rsidRPr="00781768" w:rsidRDefault="00000000">
      <w:pPr>
        <w:rPr>
          <w:lang w:val="nl-NL"/>
        </w:rPr>
      </w:pPr>
      <w:r w:rsidRPr="00781768">
        <w:rPr>
          <w:lang w:val="nl-NL"/>
        </w:rPr>
        <w:t xml:space="preserve">5.3.2 Special Task (ST): Een special task is een CP waar zich een speciale opdracht bevindt. Een team mag het CP registreren na voltooien van de opdracht. Als dat niet is gelukt, kan de ST behaald worden door een vervangende opdracht. </w:t>
      </w:r>
    </w:p>
    <w:p w14:paraId="4739448A" w14:textId="653FDEF8" w:rsidR="00F55853" w:rsidRPr="00781768" w:rsidRDefault="00000000">
      <w:pPr>
        <w:rPr>
          <w:lang w:val="nl-NL"/>
        </w:rPr>
      </w:pPr>
      <w:r w:rsidRPr="00781768">
        <w:rPr>
          <w:lang w:val="nl-NL"/>
        </w:rPr>
        <w:t xml:space="preserve">5.3.3 Verplicht (oversteek)punt (VP): Een (on)bemande post die verplicht gepasseerd moet worden, hierop kan controle plaatsvinden. Het kan zijn dat men zich hier ook moet registreren, zoals bij een CP, dit staat dan vermeld in het roadbook. Het niet aandoen van een VP’s betekent diskwalificatie van het team.  </w:t>
      </w:r>
    </w:p>
    <w:p w14:paraId="5F5B13B7" w14:textId="5E59C19C" w:rsidR="00F55853" w:rsidRPr="00781768" w:rsidRDefault="00000000">
      <w:pPr>
        <w:rPr>
          <w:lang w:val="nl-NL"/>
        </w:rPr>
      </w:pPr>
      <w:r w:rsidRPr="00781768">
        <w:rPr>
          <w:lang w:val="nl-NL"/>
        </w:rPr>
        <w:lastRenderedPageBreak/>
        <w:t xml:space="preserve">5.3.4 Wisselpunt (WP) / Transition area (TA): Bemande VP waar teams wisselen van sportdiscipline. Beide teamleden moeten zich samen melden bij een WP bij het in- en uitchecken.  </w:t>
      </w:r>
    </w:p>
    <w:p w14:paraId="3C766B26" w14:textId="34655EA1" w:rsidR="00F55853" w:rsidRPr="00781768" w:rsidRDefault="00000000">
      <w:pPr>
        <w:rPr>
          <w:lang w:val="nl-NL"/>
        </w:rPr>
      </w:pPr>
      <w:r w:rsidRPr="00781768">
        <w:rPr>
          <w:lang w:val="nl-NL"/>
        </w:rPr>
        <w:t xml:space="preserve">5.4 Etappe: De route tussen twee WP’s is een etappe. Een etappe moet worden afgelegd middels de in het roadbook voorgeschreven sportdiscipline.  </w:t>
      </w:r>
    </w:p>
    <w:p w14:paraId="1441DF37" w14:textId="10E04558" w:rsidR="00F55853" w:rsidRPr="00781768" w:rsidRDefault="00000000">
      <w:pPr>
        <w:rPr>
          <w:lang w:val="nl-NL"/>
        </w:rPr>
      </w:pPr>
      <w:r w:rsidRPr="00781768">
        <w:rPr>
          <w:lang w:val="nl-NL"/>
        </w:rPr>
        <w:t xml:space="preserve">5.5 Verplichtingen: Teams dienen zich, zonder uitzondering, bij alle WP’s samen te melden. De VP’s en WP’s moeten in de aangegeven volgorde bezocht worden (te vinden in het roadbook). De route en volgorde tussen de CP’s is vrij te bepalen, tenzij anders is aangegeven in het roadbook.  </w:t>
      </w:r>
    </w:p>
    <w:p w14:paraId="3E1CF342" w14:textId="77777777" w:rsidR="00F55853" w:rsidRPr="00781768" w:rsidRDefault="00000000">
      <w:pPr>
        <w:rPr>
          <w:lang w:val="nl-NL"/>
        </w:rPr>
      </w:pPr>
      <w:r w:rsidRPr="00781768">
        <w:rPr>
          <w:lang w:val="nl-NL"/>
        </w:rPr>
        <w:t xml:space="preserve">5.6 Verplichte route: Het begin en einde van een verplichte route en alle punten op de route daartussen worden beschouwd als VP. </w:t>
      </w:r>
    </w:p>
    <w:p w14:paraId="42EF3F7D" w14:textId="06D10C6D" w:rsidR="00F55853" w:rsidRPr="00781768" w:rsidRDefault="00000000">
      <w:pPr>
        <w:rPr>
          <w:lang w:val="nl-NL"/>
        </w:rPr>
      </w:pPr>
      <w:r w:rsidRPr="00781768">
        <w:rPr>
          <w:lang w:val="nl-NL"/>
        </w:rPr>
        <w:t xml:space="preserve">5.7 Verboden of off-limit gebied: Het is verboden om een off-limit gebied te betreden. Het kan hierbij gaan bijvoorbeeld om een perceel, een weg of beide. Off-limit gebieden zijn op de kaart(en) duidelijk gemarkeerd. </w:t>
      </w:r>
    </w:p>
    <w:p w14:paraId="2EE65E9B" w14:textId="0392F3DA" w:rsidR="00F55853" w:rsidRPr="00781768" w:rsidRDefault="00000000">
      <w:pPr>
        <w:rPr>
          <w:lang w:val="nl-NL"/>
        </w:rPr>
      </w:pPr>
      <w:r w:rsidRPr="00781768">
        <w:rPr>
          <w:lang w:val="nl-NL"/>
        </w:rPr>
        <w:t xml:space="preserve">5.8 Ontbrekende CP’s: Als je zeker denkt te weten dat een CP niet op de juiste plaats hangt, dan wel verwijderd is, dan meld je dit bij het eerstvolgende WP of al eerder aan de wedstrijdleiding. Geef door dat je wel op het CP bent geweest, maar dat mogelijkheid tot registratie ontbrak. Geef het missende CP-nummer op en een korte beschrijving van de omgeving en/of eventueel een foto. De organisatie controleert de status van dit CP en is jouw melding juist, dan krijg je alsnog de punten voor het CP. Mocht de melding onterecht blijken, krijgt het team niet de punten van dit CP plus een puntenaftrek van de waarde van het betreffende CP. </w:t>
      </w:r>
    </w:p>
    <w:p w14:paraId="74ED24C0" w14:textId="4375EF6D" w:rsidR="00F55853" w:rsidRPr="00781768" w:rsidRDefault="00000000">
      <w:pPr>
        <w:rPr>
          <w:lang w:val="nl-NL"/>
        </w:rPr>
      </w:pPr>
      <w:r w:rsidRPr="00781768">
        <w:rPr>
          <w:lang w:val="nl-NL"/>
        </w:rPr>
        <w:t xml:space="preserve">5.9 Cut-off time of deadline: Moment in de wedstrijd waarop deelnemers een bepaald WP, VP of CP gepasseerd moeten zijn. Cut-offs worden bekend gemaakt in het roadbook. Wanneer een team een cut-off time niet haalt dienen de teamleden de aanwijzingen van de organisatie op te volgen. Doorgaans zal een team worden verboden om één of meerdere CP’s te registreren of worden verplicht middels een andere (snellere) discipline het parcours te vervolgen. Bovendien kunnen deze aanwijzingen inhouden dat een VP, WP of etappe moet worden overgeslagen of dat een off-limit gebied moet worden gepasseerd.  </w:t>
      </w:r>
    </w:p>
    <w:p w14:paraId="6B838A40" w14:textId="1E6EF879" w:rsidR="00F55853" w:rsidRPr="00781768" w:rsidRDefault="00000000">
      <w:pPr>
        <w:rPr>
          <w:lang w:val="nl-NL"/>
        </w:rPr>
      </w:pPr>
      <w:r w:rsidRPr="00781768">
        <w:rPr>
          <w:lang w:val="nl-NL"/>
        </w:rPr>
        <w:t xml:space="preserve">5.10 Finish deadline: Het overschrijden van de finish deadline heeft strafpunten tot gevolg: De sancties van het overschrijden van de finish liggen vastgelegd in het roadbook. </w:t>
      </w:r>
    </w:p>
    <w:p w14:paraId="300922EA" w14:textId="3760780F" w:rsidR="00F55853" w:rsidRPr="00781768" w:rsidRDefault="00000000">
      <w:pPr>
        <w:rPr>
          <w:lang w:val="nl-NL"/>
        </w:rPr>
      </w:pPr>
      <w:r w:rsidRPr="00781768">
        <w:rPr>
          <w:lang w:val="nl-NL"/>
        </w:rPr>
        <w:t xml:space="preserve">5.11 Wijzigingen: De route kan op ieder moment worden gewijzigd door de wedstrijdleiding.  De route kan worden verkort, verlengd en/of verlegd door de wedstrijdleiding. Ook kunnen cut-offs worden ingevoerd, geschrapt of veranderd. De aanleiding hiervoor kan bestaan uit </w:t>
      </w:r>
      <w:r w:rsidR="00505517">
        <w:rPr>
          <w:lang w:val="nl-NL"/>
        </w:rPr>
        <w:t>w</w:t>
      </w:r>
      <w:r w:rsidRPr="00781768">
        <w:rPr>
          <w:lang w:val="nl-NL"/>
        </w:rPr>
        <w:t xml:space="preserve">eersomstandigheden, veiligheidsredenen en/of andere redenen.  </w:t>
      </w:r>
    </w:p>
    <w:p w14:paraId="698D253A" w14:textId="77777777" w:rsidR="00F55853" w:rsidRPr="00505517" w:rsidRDefault="00000000">
      <w:pPr>
        <w:rPr>
          <w:b/>
          <w:bCs/>
          <w:lang w:val="nl-NL"/>
        </w:rPr>
      </w:pPr>
      <w:r w:rsidRPr="00505517">
        <w:rPr>
          <w:b/>
          <w:bCs/>
          <w:lang w:val="nl-NL"/>
        </w:rPr>
        <w:t xml:space="preserve">6. Materiaalvoorschriften </w:t>
      </w:r>
    </w:p>
    <w:p w14:paraId="3EC7E645" w14:textId="690D70A3" w:rsidR="00F55853" w:rsidRPr="00781768" w:rsidRDefault="00000000">
      <w:pPr>
        <w:rPr>
          <w:lang w:val="nl-NL"/>
        </w:rPr>
      </w:pPr>
      <w:r w:rsidRPr="00781768">
        <w:rPr>
          <w:lang w:val="nl-NL"/>
        </w:rPr>
        <w:t xml:space="preserve">6.1 Verplichte materialen: Dit zijn materialen die een team bij zich moet dragen. Het niet kunnen tonen van de verplichte materialen resulteert in een sanctie tenzij verbruik van het materiaal kan worden getoond. In de bijlage vind je de verplichte materialen terug voor deze race. </w:t>
      </w:r>
    </w:p>
    <w:p w14:paraId="0F175042" w14:textId="7C9669BF" w:rsidR="00F55853" w:rsidRPr="00781768" w:rsidRDefault="00000000">
      <w:pPr>
        <w:rPr>
          <w:lang w:val="nl-NL"/>
        </w:rPr>
      </w:pPr>
      <w:r w:rsidRPr="00781768">
        <w:rPr>
          <w:lang w:val="nl-NL"/>
        </w:rPr>
        <w:lastRenderedPageBreak/>
        <w:t xml:space="preserve">6.2 Meenemen van materialen: Alle materialen moeten gedurende heel de race meegenomen worden. Ook fietshelm en fietsschoenen dien je mee te nemen tijdens andere etappes dan de mountainbike-etappe, tenzij anders vermeld door de organisatie. Uitzondering hierop is dat je bidons, reparatiekit en voeding bevestigd aan de mountainbike achter mag laten aan de mountainbike.  </w:t>
      </w:r>
    </w:p>
    <w:p w14:paraId="0C6EBCA9" w14:textId="77777777" w:rsidR="00F55853" w:rsidRPr="00781768" w:rsidRDefault="00000000">
      <w:pPr>
        <w:rPr>
          <w:lang w:val="nl-NL"/>
        </w:rPr>
      </w:pPr>
      <w:r w:rsidRPr="00781768">
        <w:rPr>
          <w:lang w:val="nl-NL"/>
        </w:rPr>
        <w:t xml:space="preserve">6.3 Voorschriften en gebruik materialen per sportdiscipline:  </w:t>
      </w:r>
    </w:p>
    <w:p w14:paraId="0F485A37" w14:textId="6A0C31F8" w:rsidR="00F55853" w:rsidRDefault="00000000">
      <w:r>
        <w:t xml:space="preserve">6.3.1 </w:t>
      </w:r>
      <w:proofErr w:type="spellStart"/>
      <w:r>
        <w:t>Mountainbike</w:t>
      </w:r>
      <w:proofErr w:type="spellEnd"/>
      <w:r w:rsidR="00505517">
        <w:t xml:space="preserve">/ </w:t>
      </w:r>
      <w:proofErr w:type="spellStart"/>
      <w:r w:rsidR="00505517">
        <w:t>Fiets</w:t>
      </w:r>
      <w:proofErr w:type="spellEnd"/>
      <w:r>
        <w:t xml:space="preserve"> en/of Bike &amp; Run:  </w:t>
      </w:r>
    </w:p>
    <w:p w14:paraId="4D04DF29" w14:textId="7017556F" w:rsidR="00F55853" w:rsidRPr="00781768" w:rsidRDefault="00000000">
      <w:pPr>
        <w:rPr>
          <w:lang w:val="nl-NL"/>
        </w:rPr>
      </w:pPr>
      <w:r w:rsidRPr="00781768">
        <w:rPr>
          <w:lang w:val="nl-NL"/>
        </w:rPr>
        <w:t>• Mountainbike</w:t>
      </w:r>
      <w:r w:rsidR="00505517">
        <w:rPr>
          <w:lang w:val="nl-NL"/>
        </w:rPr>
        <w:t>/fiets</w:t>
      </w:r>
      <w:r w:rsidRPr="00781768">
        <w:rPr>
          <w:lang w:val="nl-NL"/>
        </w:rPr>
        <w:t>: De mountainbike</w:t>
      </w:r>
      <w:r w:rsidR="00505517">
        <w:rPr>
          <w:lang w:val="nl-NL"/>
        </w:rPr>
        <w:t>/fiets</w:t>
      </w:r>
      <w:r w:rsidRPr="00781768">
        <w:rPr>
          <w:lang w:val="nl-NL"/>
        </w:rPr>
        <w:t xml:space="preserve"> dient aan de volgende voorwaarden te voldoen: de maximaal toegestane wielmaat is 29 inch en minimaal toegestane bandbreedte 1,2 inch. De mountainbike dient te zijn voorzien van een mountainbikestuur. Een racestuur of triatlonstuur is niet toegestaan. Het gebruik van een ligfiets of een fiets met trapondersteuning is niet toegestaan. De mountainbike dient te voldoen aan wet- en regelgeving. Iedere fiets moet voorzien zijn van een fietsbel, vastgemaakt aan de mountainbike. </w:t>
      </w:r>
    </w:p>
    <w:p w14:paraId="348A02DC" w14:textId="4A357FC8" w:rsidR="00F55853" w:rsidRPr="00781768" w:rsidRDefault="00000000">
      <w:pPr>
        <w:rPr>
          <w:lang w:val="nl-NL"/>
        </w:rPr>
      </w:pPr>
      <w:r w:rsidRPr="00781768">
        <w:rPr>
          <w:lang w:val="nl-NL"/>
        </w:rPr>
        <w:t xml:space="preserve">• Helm: Deelnemers zijn te allen tijde verplicht een goedgekeurde fietshelm te dragen als zij zich op de fiets bevinden. </w:t>
      </w:r>
    </w:p>
    <w:p w14:paraId="670707E7" w14:textId="425D1F9E" w:rsidR="00F55853" w:rsidRPr="00781768" w:rsidRDefault="00000000">
      <w:pPr>
        <w:rPr>
          <w:lang w:val="nl-NL"/>
        </w:rPr>
      </w:pPr>
      <w:r w:rsidRPr="00781768">
        <w:rPr>
          <w:lang w:val="nl-NL"/>
        </w:rPr>
        <w:t>•</w:t>
      </w:r>
      <w:r w:rsidR="00505517">
        <w:rPr>
          <w:lang w:val="nl-NL"/>
        </w:rPr>
        <w:t xml:space="preserve"> </w:t>
      </w:r>
      <w:r w:rsidRPr="00781768">
        <w:rPr>
          <w:lang w:val="nl-NL"/>
        </w:rPr>
        <w:t>Deelnemer per mountainbike</w:t>
      </w:r>
      <w:r w:rsidR="00505517">
        <w:rPr>
          <w:lang w:val="nl-NL"/>
        </w:rPr>
        <w:t>/fiets</w:t>
      </w:r>
      <w:r w:rsidRPr="00781768">
        <w:rPr>
          <w:lang w:val="nl-NL"/>
        </w:rPr>
        <w:t xml:space="preserve">: Er mag op elk moment maximaal 1 deelnemer tegelijk per mountainbike. </w:t>
      </w:r>
    </w:p>
    <w:p w14:paraId="5617AEC2" w14:textId="0992DB07" w:rsidR="00F55853" w:rsidRPr="00781768" w:rsidRDefault="00000000">
      <w:pPr>
        <w:rPr>
          <w:lang w:val="nl-NL"/>
        </w:rPr>
      </w:pPr>
      <w:r w:rsidRPr="00781768">
        <w:rPr>
          <w:lang w:val="nl-NL"/>
        </w:rPr>
        <w:t xml:space="preserve">• Advies: Zet je fiets op slot om diefstal te voorkomen. </w:t>
      </w:r>
    </w:p>
    <w:p w14:paraId="65982A2E" w14:textId="77777777" w:rsidR="00F55853" w:rsidRPr="00781768" w:rsidRDefault="00000000">
      <w:pPr>
        <w:rPr>
          <w:lang w:val="nl-NL"/>
        </w:rPr>
      </w:pPr>
      <w:r w:rsidRPr="00781768">
        <w:rPr>
          <w:lang w:val="nl-NL"/>
        </w:rPr>
        <w:t xml:space="preserve">6.3.2 Kanoën: </w:t>
      </w:r>
    </w:p>
    <w:p w14:paraId="1C05147A" w14:textId="4EF67F93" w:rsidR="00F55853" w:rsidRPr="00781768" w:rsidRDefault="00000000">
      <w:pPr>
        <w:rPr>
          <w:lang w:val="nl-NL"/>
        </w:rPr>
      </w:pPr>
      <w:r w:rsidRPr="00781768">
        <w:rPr>
          <w:lang w:val="nl-NL"/>
        </w:rPr>
        <w:t xml:space="preserve">• Zwemvest: Deelnemers zijn te allen tijde verplicht een zwemvest te dragen als zij zich op of nabij het water bevinden, deze wordt verstrekt door de organisatie. </w:t>
      </w:r>
    </w:p>
    <w:p w14:paraId="3A66A72B" w14:textId="618900A5" w:rsidR="00F55853" w:rsidRPr="00781768" w:rsidRDefault="00000000">
      <w:pPr>
        <w:rPr>
          <w:lang w:val="nl-NL"/>
        </w:rPr>
      </w:pPr>
      <w:r w:rsidRPr="00781768">
        <w:rPr>
          <w:lang w:val="nl-NL"/>
        </w:rPr>
        <w:t xml:space="preserve">• Helm: Deelnemers zijn te allen tijde verplicht een goedgekeurde helm te dragen als zij zich in de kano bevinden. </w:t>
      </w:r>
    </w:p>
    <w:p w14:paraId="0F280261" w14:textId="77777777" w:rsidR="00F55853" w:rsidRDefault="00000000">
      <w:r>
        <w:t xml:space="preserve">6.3.3 Step en/of Step &amp; Run </w:t>
      </w:r>
    </w:p>
    <w:p w14:paraId="6AEFF223" w14:textId="5FEA9667" w:rsidR="00F55853" w:rsidRPr="00781768" w:rsidRDefault="00000000">
      <w:pPr>
        <w:rPr>
          <w:lang w:val="nl-NL"/>
        </w:rPr>
      </w:pPr>
      <w:r w:rsidRPr="00505517">
        <w:rPr>
          <w:lang w:val="nl-NL"/>
        </w:rPr>
        <w:t xml:space="preserve">• </w:t>
      </w:r>
      <w:r w:rsidRPr="00781768">
        <w:rPr>
          <w:lang w:val="nl-NL"/>
        </w:rPr>
        <w:t xml:space="preserve">Helm: Deelnemers zijn te allen tijde verplicht een goedgekeurde fietshelm te dragen als zij zich op de step bevinden. </w:t>
      </w:r>
    </w:p>
    <w:p w14:paraId="4BC3C2C7" w14:textId="4598CCCD" w:rsidR="00F55853" w:rsidRPr="00781768" w:rsidRDefault="00000000">
      <w:pPr>
        <w:rPr>
          <w:lang w:val="nl-NL"/>
        </w:rPr>
      </w:pPr>
      <w:r w:rsidRPr="00781768">
        <w:rPr>
          <w:lang w:val="nl-NL"/>
        </w:rPr>
        <w:t xml:space="preserve">• Deelnemer per step: Er mag op elk moment maximaal 1 deelnemer tegelijk per step. </w:t>
      </w:r>
    </w:p>
    <w:p w14:paraId="3014363E" w14:textId="77777777" w:rsidR="00F55853" w:rsidRPr="00781768" w:rsidRDefault="00000000">
      <w:pPr>
        <w:rPr>
          <w:lang w:val="nl-NL"/>
        </w:rPr>
      </w:pPr>
      <w:r w:rsidRPr="00781768">
        <w:rPr>
          <w:lang w:val="nl-NL"/>
        </w:rPr>
        <w:t xml:space="preserve">6.4 Materialen die verboden zijn: De volgende materialen zijn verboden tijdens de race: </w:t>
      </w:r>
    </w:p>
    <w:p w14:paraId="1271BC39" w14:textId="77777777" w:rsidR="00F55853" w:rsidRPr="00781768" w:rsidRDefault="00000000">
      <w:pPr>
        <w:rPr>
          <w:lang w:val="nl-NL"/>
        </w:rPr>
      </w:pPr>
      <w:r w:rsidRPr="00781768">
        <w:rPr>
          <w:lang w:val="nl-NL"/>
        </w:rPr>
        <w:t xml:space="preserve">• GPS apparatuur. (Een horloge die enkel registreert is wel toegestaan.) </w:t>
      </w:r>
    </w:p>
    <w:p w14:paraId="304E8610" w14:textId="77777777" w:rsidR="00F55853" w:rsidRPr="00781768" w:rsidRDefault="00000000">
      <w:pPr>
        <w:rPr>
          <w:lang w:val="nl-NL"/>
        </w:rPr>
      </w:pPr>
      <w:r w:rsidRPr="00781768">
        <w:rPr>
          <w:lang w:val="nl-NL"/>
        </w:rPr>
        <w:t xml:space="preserve">• Peddels en zwemvesten anders dan uitgereikt door de organisatie. </w:t>
      </w:r>
    </w:p>
    <w:p w14:paraId="4F79E5DC" w14:textId="77777777" w:rsidR="00F55853" w:rsidRPr="00781768" w:rsidRDefault="00000000">
      <w:pPr>
        <w:rPr>
          <w:lang w:val="nl-NL"/>
        </w:rPr>
      </w:pPr>
      <w:r w:rsidRPr="00781768">
        <w:rPr>
          <w:lang w:val="nl-NL"/>
        </w:rPr>
        <w:t xml:space="preserve">• Land- en waterkaarten anders dan uitgereikt door de organisatie.  </w:t>
      </w:r>
    </w:p>
    <w:p w14:paraId="1273FECB" w14:textId="77777777" w:rsidR="00F55853" w:rsidRPr="00781768" w:rsidRDefault="00000000">
      <w:pPr>
        <w:rPr>
          <w:lang w:val="nl-NL"/>
        </w:rPr>
      </w:pPr>
      <w:r w:rsidRPr="00781768">
        <w:rPr>
          <w:lang w:val="nl-NL"/>
        </w:rPr>
        <w:t xml:space="preserve">• Prestatie verhogende drugs. </w:t>
      </w:r>
    </w:p>
    <w:p w14:paraId="07026B5F" w14:textId="77777777" w:rsidR="00F55853" w:rsidRPr="00781768" w:rsidRDefault="00000000">
      <w:pPr>
        <w:rPr>
          <w:lang w:val="nl-NL"/>
        </w:rPr>
      </w:pPr>
      <w:r w:rsidRPr="00781768">
        <w:rPr>
          <w:lang w:val="nl-NL"/>
        </w:rPr>
        <w:lastRenderedPageBreak/>
        <w:t xml:space="preserve">• Gemotoriseerde vervoersmiddelen en andere vervoersmiddelen of andere hulpmiddelen dan die voorgeschreven zijn voor dat onderdeel. </w:t>
      </w:r>
    </w:p>
    <w:p w14:paraId="02DDC2C7" w14:textId="77777777" w:rsidR="00F55853" w:rsidRPr="00505517" w:rsidRDefault="00000000">
      <w:pPr>
        <w:rPr>
          <w:b/>
          <w:bCs/>
          <w:lang w:val="nl-NL"/>
        </w:rPr>
      </w:pPr>
      <w:r w:rsidRPr="00505517">
        <w:rPr>
          <w:b/>
          <w:bCs/>
          <w:lang w:val="nl-NL"/>
        </w:rPr>
        <w:t xml:space="preserve">7. Sancties </w:t>
      </w:r>
    </w:p>
    <w:p w14:paraId="108606AA" w14:textId="77777777" w:rsidR="00F55853" w:rsidRPr="00781768" w:rsidRDefault="00000000">
      <w:pPr>
        <w:rPr>
          <w:lang w:val="nl-NL"/>
        </w:rPr>
      </w:pPr>
      <w:r w:rsidRPr="00781768">
        <w:rPr>
          <w:lang w:val="nl-NL"/>
        </w:rPr>
        <w:t xml:space="preserve">7.1 Ontbreken van verplicht materiaal bij controle: resulteert in een puntenaftrek, welke gelijk is aan het aantal punten dat je zou verliezen </w:t>
      </w:r>
    </w:p>
    <w:p w14:paraId="00BA6E59" w14:textId="77777777" w:rsidR="00F55853" w:rsidRPr="00781768" w:rsidRDefault="00000000">
      <w:pPr>
        <w:rPr>
          <w:lang w:val="nl-NL"/>
        </w:rPr>
      </w:pPr>
      <w:r w:rsidRPr="00781768">
        <w:rPr>
          <w:lang w:val="nl-NL"/>
        </w:rPr>
        <w:t xml:space="preserve">als je 5 minuten na de finish deadline zou finishen. </w:t>
      </w:r>
    </w:p>
    <w:p w14:paraId="0B27F47F" w14:textId="77777777" w:rsidR="00F55853" w:rsidRPr="00781768" w:rsidRDefault="00000000">
      <w:pPr>
        <w:rPr>
          <w:lang w:val="nl-NL"/>
        </w:rPr>
      </w:pPr>
      <w:r w:rsidRPr="00781768">
        <w:rPr>
          <w:lang w:val="nl-NL"/>
        </w:rPr>
        <w:t xml:space="preserve">7.2 Bezit en/of gebruik verboden materialen: Diskwalificatie </w:t>
      </w:r>
    </w:p>
    <w:p w14:paraId="16DB6D67" w14:textId="77777777" w:rsidR="00F55853" w:rsidRPr="00781768" w:rsidRDefault="00000000">
      <w:pPr>
        <w:rPr>
          <w:lang w:val="nl-NL"/>
        </w:rPr>
      </w:pPr>
      <w:r w:rsidRPr="00781768">
        <w:rPr>
          <w:lang w:val="nl-NL"/>
        </w:rPr>
        <w:t xml:space="preserve">7.3 Hulp of aanwijzingen door derden (supporters, publiek, etc.): Diskwalificatie </w:t>
      </w:r>
    </w:p>
    <w:p w14:paraId="7B00CF69" w14:textId="77777777" w:rsidR="00F55853" w:rsidRPr="00781768" w:rsidRDefault="00000000">
      <w:pPr>
        <w:rPr>
          <w:lang w:val="nl-NL"/>
        </w:rPr>
      </w:pPr>
      <w:r w:rsidRPr="00781768">
        <w:rPr>
          <w:lang w:val="nl-NL"/>
        </w:rPr>
        <w:t xml:space="preserve">7.4 Het beklimmen, passeren en beschadigen van afrasteringen of het negeren van off-limit gebieden: Diskwalificatie </w:t>
      </w:r>
    </w:p>
    <w:p w14:paraId="6921E02C" w14:textId="77777777" w:rsidR="00F55853" w:rsidRPr="00781768" w:rsidRDefault="00000000">
      <w:pPr>
        <w:rPr>
          <w:lang w:val="nl-NL"/>
        </w:rPr>
      </w:pPr>
      <w:r w:rsidRPr="00781768">
        <w:rPr>
          <w:lang w:val="nl-NL"/>
        </w:rPr>
        <w:t xml:space="preserve">7.5 Gebruik van niet toegestane vervoersmiddel(en) of het verplaatsen op een andere manier dan de aangewezen discipline: Diskwalificatie </w:t>
      </w:r>
    </w:p>
    <w:p w14:paraId="53A1E54E" w14:textId="77777777" w:rsidR="00F55853" w:rsidRPr="00781768" w:rsidRDefault="00000000">
      <w:pPr>
        <w:rPr>
          <w:lang w:val="nl-NL"/>
        </w:rPr>
      </w:pPr>
      <w:r w:rsidRPr="00781768">
        <w:rPr>
          <w:lang w:val="nl-NL"/>
        </w:rPr>
        <w:t xml:space="preserve">7.6 Wijzigingen aanbrengen aan of rond CP’s of deze te verwijderen: Diskwalificatie </w:t>
      </w:r>
    </w:p>
    <w:p w14:paraId="04E6BBB4" w14:textId="77777777" w:rsidR="00F55853" w:rsidRPr="00781768" w:rsidRDefault="00000000">
      <w:pPr>
        <w:rPr>
          <w:lang w:val="nl-NL"/>
        </w:rPr>
      </w:pPr>
      <w:r w:rsidRPr="00781768">
        <w:rPr>
          <w:lang w:val="nl-NL"/>
        </w:rPr>
        <w:t xml:space="preserve">7.7 Oneerlijk en/of onsportief gedrag: Diskwalificatie </w:t>
      </w:r>
    </w:p>
    <w:p w14:paraId="22BB9E1E" w14:textId="77777777" w:rsidR="00F55853" w:rsidRPr="00781768" w:rsidRDefault="00000000">
      <w:pPr>
        <w:rPr>
          <w:lang w:val="nl-NL"/>
        </w:rPr>
      </w:pPr>
      <w:r w:rsidRPr="00781768">
        <w:rPr>
          <w:lang w:val="nl-NL"/>
        </w:rPr>
        <w:t xml:space="preserve">7.8 Achterlaten van een teamlid tijdens de wedstrijd: Diskwalificatie </w:t>
      </w:r>
    </w:p>
    <w:p w14:paraId="12ADA172" w14:textId="77777777" w:rsidR="00F55853" w:rsidRPr="00781768" w:rsidRDefault="00000000">
      <w:pPr>
        <w:rPr>
          <w:lang w:val="nl-NL"/>
        </w:rPr>
      </w:pPr>
      <w:r w:rsidRPr="00781768">
        <w:rPr>
          <w:lang w:val="nl-NL"/>
        </w:rPr>
        <w:t xml:space="preserve">7.9 Niet assisteren van persoon in nood: Diskwalificatie </w:t>
      </w:r>
    </w:p>
    <w:p w14:paraId="58881D05" w14:textId="70E5EB15" w:rsidR="00F55853" w:rsidRPr="00781768" w:rsidRDefault="00000000">
      <w:pPr>
        <w:rPr>
          <w:lang w:val="nl-NL"/>
        </w:rPr>
      </w:pPr>
      <w:r w:rsidRPr="00781768">
        <w:rPr>
          <w:lang w:val="nl-NL"/>
        </w:rPr>
        <w:t xml:space="preserve">7.10 Overtreden overige regels van het wedstrijdreglement: resulteert in een puntenaftrek, welke gelijk is aan het aantal punten dat je zou verliezen als je 5 minuten na de finish deadline zou finishen. </w:t>
      </w:r>
    </w:p>
    <w:p w14:paraId="78CE1E02" w14:textId="77777777" w:rsidR="00F55853" w:rsidRPr="00781768" w:rsidRDefault="00000000">
      <w:pPr>
        <w:rPr>
          <w:lang w:val="nl-NL"/>
        </w:rPr>
      </w:pPr>
      <w:r w:rsidRPr="00781768">
        <w:rPr>
          <w:lang w:val="nl-NL"/>
        </w:rPr>
        <w:t xml:space="preserve">7.11 Diskwalificatie van een teamlid diskwalificeert ook het team.  </w:t>
      </w:r>
    </w:p>
    <w:p w14:paraId="166220B9" w14:textId="77777777" w:rsidR="00F55853" w:rsidRPr="00781768" w:rsidRDefault="00000000">
      <w:pPr>
        <w:rPr>
          <w:lang w:val="nl-NL"/>
        </w:rPr>
      </w:pPr>
      <w:r w:rsidRPr="00781768">
        <w:rPr>
          <w:lang w:val="nl-NL"/>
        </w:rPr>
        <w:t xml:space="preserve">7.12 De wedstrijdleiding kan te allen tijde sancties wijzigen of toevoegen als zij daar reden voor ziet. </w:t>
      </w:r>
    </w:p>
    <w:p w14:paraId="4D8E258F" w14:textId="77777777" w:rsidR="00F55853" w:rsidRPr="00505517" w:rsidRDefault="00000000">
      <w:pPr>
        <w:rPr>
          <w:b/>
          <w:bCs/>
          <w:lang w:val="nl-NL"/>
        </w:rPr>
      </w:pPr>
      <w:r w:rsidRPr="00505517">
        <w:rPr>
          <w:b/>
          <w:bCs/>
          <w:lang w:val="nl-NL"/>
        </w:rPr>
        <w:t xml:space="preserve">8. Bezwaren </w:t>
      </w:r>
    </w:p>
    <w:p w14:paraId="7E9C08F9" w14:textId="3F78655D" w:rsidR="00F55853" w:rsidRPr="00781768" w:rsidRDefault="00000000">
      <w:pPr>
        <w:rPr>
          <w:lang w:val="nl-NL"/>
        </w:rPr>
      </w:pPr>
      <w:r w:rsidRPr="00781768">
        <w:rPr>
          <w:lang w:val="nl-NL"/>
        </w:rPr>
        <w:t xml:space="preserve">8.1 M.b.t. het raceverloop: Tegen beslissingen van de organisatie en/of wedstrijdleiding kan tot 20 minuten na de finish deadline bezwaar worden gemaakt bij de wedstrijdleiding. </w:t>
      </w:r>
    </w:p>
    <w:p w14:paraId="43113656" w14:textId="77777777" w:rsidR="00F55853" w:rsidRPr="00781768" w:rsidRDefault="00000000">
      <w:pPr>
        <w:rPr>
          <w:lang w:val="nl-NL"/>
        </w:rPr>
      </w:pPr>
      <w:r w:rsidRPr="00781768">
        <w:rPr>
          <w:lang w:val="nl-NL"/>
        </w:rPr>
        <w:t xml:space="preserve">8.2 M.b.t. de uitslag: Binnen 24u na publicatie van de uitslag, kan men bezwaar maken over de uitslag bij de wedstrijdleiding. </w:t>
      </w:r>
    </w:p>
    <w:p w14:paraId="065E6114" w14:textId="77777777" w:rsidR="00F55853" w:rsidRPr="00505517" w:rsidRDefault="00000000">
      <w:pPr>
        <w:rPr>
          <w:b/>
          <w:bCs/>
          <w:lang w:val="nl-NL"/>
        </w:rPr>
      </w:pPr>
      <w:r w:rsidRPr="00505517">
        <w:rPr>
          <w:b/>
          <w:bCs/>
          <w:lang w:val="nl-NL"/>
        </w:rPr>
        <w:t xml:space="preserve">9. Fairplay </w:t>
      </w:r>
    </w:p>
    <w:p w14:paraId="6DBEFBF4" w14:textId="77777777" w:rsidR="00F55853" w:rsidRPr="00781768" w:rsidRDefault="00000000">
      <w:pPr>
        <w:rPr>
          <w:lang w:val="nl-NL"/>
        </w:rPr>
      </w:pPr>
      <w:r w:rsidRPr="00781768">
        <w:rPr>
          <w:lang w:val="nl-NL"/>
        </w:rPr>
        <w:t xml:space="preserve">Wij verwachten van eenieder een sportieve inzet. De organisatie heeft er alles aangedaan om een zo gevarieerd en eerlijk mogelijke wedstrijd neer te </w:t>
      </w:r>
    </w:p>
    <w:p w14:paraId="43557B4F" w14:textId="7DEE3EE7" w:rsidR="00F55853" w:rsidRDefault="00000000">
      <w:r w:rsidRPr="00781768">
        <w:rPr>
          <w:lang w:val="nl-NL"/>
        </w:rPr>
        <w:t xml:space="preserve">zetten maar een foutje is snel gemaakt. Mocht je dit ervaren, meld het dan bij de organisatie en ga er sportief mee om. </w:t>
      </w:r>
    </w:p>
    <w:sectPr w:rsidR="00F558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7057679">
    <w:abstractNumId w:val="8"/>
  </w:num>
  <w:num w:numId="2" w16cid:durableId="1531649206">
    <w:abstractNumId w:val="6"/>
  </w:num>
  <w:num w:numId="3" w16cid:durableId="2006085437">
    <w:abstractNumId w:val="5"/>
  </w:num>
  <w:num w:numId="4" w16cid:durableId="862672885">
    <w:abstractNumId w:val="4"/>
  </w:num>
  <w:num w:numId="5" w16cid:durableId="1020663538">
    <w:abstractNumId w:val="7"/>
  </w:num>
  <w:num w:numId="6" w16cid:durableId="1520661145">
    <w:abstractNumId w:val="3"/>
  </w:num>
  <w:num w:numId="7" w16cid:durableId="527717637">
    <w:abstractNumId w:val="2"/>
  </w:num>
  <w:num w:numId="8" w16cid:durableId="524712675">
    <w:abstractNumId w:val="1"/>
  </w:num>
  <w:num w:numId="9" w16cid:durableId="136652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1148"/>
    <w:rsid w:val="00505517"/>
    <w:rsid w:val="00781768"/>
    <w:rsid w:val="00AA1D8D"/>
    <w:rsid w:val="00B47730"/>
    <w:rsid w:val="00CB0664"/>
    <w:rsid w:val="00F558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00258"/>
  <w14:defaultImageDpi w14:val="300"/>
  <w15:docId w15:val="{581D607B-A19B-40D4-B714-76980CFA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14188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Bele</cp:lastModifiedBy>
  <cp:revision>2</cp:revision>
  <dcterms:created xsi:type="dcterms:W3CDTF">2026-06-27T19:54:00Z</dcterms:created>
  <dcterms:modified xsi:type="dcterms:W3CDTF">2026-06-27T19:54:00Z</dcterms:modified>
  <cp:category/>
</cp:coreProperties>
</file>